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3A7C1" w14:textId="226A41D3" w:rsidR="003F31B7" w:rsidRDefault="00242CBD" w:rsidP="00242CBD">
      <w:pPr>
        <w:rPr>
          <w:rFonts w:ascii="Aptos Display" w:hAnsi="Aptos Display"/>
          <w:b/>
          <w:color w:val="17365D"/>
          <w:sz w:val="32"/>
          <w:szCs w:val="16"/>
          <w:lang w:val="pl-PL"/>
        </w:rPr>
      </w:pP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6BF4F9" wp14:editId="2371E38A">
                <wp:simplePos x="0" y="0"/>
                <wp:positionH relativeFrom="column">
                  <wp:posOffset>451485</wp:posOffset>
                </wp:positionH>
                <wp:positionV relativeFrom="paragraph">
                  <wp:posOffset>-390525</wp:posOffset>
                </wp:positionV>
                <wp:extent cx="5419725" cy="1019175"/>
                <wp:effectExtent l="0" t="0" r="9525" b="9525"/>
                <wp:wrapTopAndBottom/>
                <wp:docPr id="1142442111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9725" cy="1019175"/>
                          <a:chOff x="0" y="0"/>
                          <a:chExt cx="6229985" cy="1209675"/>
                        </a:xfrm>
                      </wpg:grpSpPr>
                      <pic:pic xmlns:pic="http://schemas.openxmlformats.org/drawingml/2006/picture">
                        <pic:nvPicPr>
                          <pic:cNvPr id="844090803" name="Obraz 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9900" y="0"/>
                            <a:ext cx="3220085" cy="1209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601101389" name="Obraz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6700"/>
                            <a:ext cx="2143125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1112A4" id="Grupa 2" o:spid="_x0000_s1026" style="position:absolute;margin-left:35.55pt;margin-top:-30.75pt;width:426.75pt;height:80.25pt;z-index:251659264;mso-width-relative:margin;mso-height-relative:margin" coordsize="62299,120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5" o:spid="_x0000_s1027" type="#_x0000_t75" style="position:absolute;left:30099;width:32200;height:12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">
                  <v:imagedata r:id="rId10" o:title=""/>
                </v:shape>
                <v:shape id="Obraz 3" o:spid="_x0000_s1028" type="#_x0000_t75" style="position:absolute;top:2667;width:21431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">
                  <v:imagedata r:id="rId11" o:title=""/>
                </v:shape>
                <w10:wrap type="topAndBottom"/>
              </v:group>
            </w:pict>
          </mc:Fallback>
        </mc:AlternateContent>
      </w:r>
    </w:p>
    <w:p w14:paraId="53DFAA70" w14:textId="3D0282E2" w:rsidR="00242CBD" w:rsidRDefault="00242CBD" w:rsidP="00242CBD">
      <w:pPr>
        <w:jc w:val="center"/>
        <w:rPr>
          <w:rFonts w:ascii="Aptos Display" w:hAnsi="Aptos Display"/>
          <w:b/>
          <w:color w:val="17365D"/>
          <w:sz w:val="32"/>
          <w:szCs w:val="16"/>
          <w:lang w:val="pl-PL"/>
        </w:rPr>
      </w:pPr>
      <w:r>
        <w:rPr>
          <w:rFonts w:ascii="Aptos Display" w:hAnsi="Aptos Display"/>
          <w:b/>
          <w:color w:val="17365D"/>
          <w:sz w:val="32"/>
          <w:szCs w:val="16"/>
          <w:lang w:val="pl-PL"/>
        </w:rPr>
        <w:t xml:space="preserve">Konferencja </w:t>
      </w:r>
    </w:p>
    <w:p w14:paraId="77F7BD8D" w14:textId="78439608" w:rsidR="00242CBD" w:rsidRPr="00242CBD" w:rsidRDefault="00242CBD" w:rsidP="00242CBD">
      <w:pPr>
        <w:jc w:val="center"/>
        <w:rPr>
          <w:rFonts w:ascii="Aptos Display" w:hAnsi="Aptos Display"/>
          <w:b/>
          <w:color w:val="17365D"/>
          <w:sz w:val="32"/>
          <w:szCs w:val="16"/>
          <w:lang w:val="pl-PL"/>
        </w:rPr>
      </w:pPr>
      <w:r>
        <w:rPr>
          <w:rFonts w:ascii="Aptos Display" w:hAnsi="Aptos Display"/>
          <w:b/>
          <w:color w:val="17365D"/>
          <w:sz w:val="32"/>
          <w:szCs w:val="16"/>
          <w:lang w:val="pl-PL"/>
        </w:rPr>
        <w:t xml:space="preserve"> </w:t>
      </w:r>
      <w:r w:rsidRPr="00242CBD">
        <w:rPr>
          <w:rFonts w:ascii="Aptos Display" w:hAnsi="Aptos Display"/>
          <w:b/>
          <w:color w:val="17365D"/>
          <w:sz w:val="32"/>
          <w:szCs w:val="16"/>
          <w:lang w:val="pl-PL"/>
        </w:rPr>
        <w:t>„Zrozumieć dziecko z FASD – wyzwania i rozwiązania w edukacji, zdrowiu i polityce społecznej”</w:t>
      </w:r>
    </w:p>
    <w:p w14:paraId="4CDF6D87" w14:textId="762FC8A0" w:rsidR="003F31B7" w:rsidRDefault="00242CBD" w:rsidP="00242CBD">
      <w:pPr>
        <w:jc w:val="center"/>
        <w:rPr>
          <w:rFonts w:ascii="Aptos Display" w:hAnsi="Aptos Display"/>
          <w:b/>
          <w:color w:val="17365D"/>
          <w:sz w:val="24"/>
          <w:szCs w:val="12"/>
          <w:lang w:val="pl-PL"/>
        </w:rPr>
      </w:pPr>
      <w:r w:rsidRPr="00242CBD">
        <w:rPr>
          <w:rFonts w:ascii="Aptos Display" w:hAnsi="Aptos Display"/>
          <w:b/>
          <w:color w:val="17365D"/>
          <w:sz w:val="24"/>
          <w:szCs w:val="12"/>
          <w:lang w:val="pl-PL"/>
        </w:rPr>
        <w:t>Diagnoza, wsparcie i rekomendacje systemowe dla dzieci z FASD oraz ich rodzin</w:t>
      </w:r>
    </w:p>
    <w:p w14:paraId="7DAF54FA" w14:textId="77777777" w:rsidR="00242CBD" w:rsidRPr="00242CBD" w:rsidRDefault="00242CBD" w:rsidP="00242CBD">
      <w:pPr>
        <w:jc w:val="center"/>
        <w:rPr>
          <w:sz w:val="12"/>
          <w:szCs w:val="12"/>
          <w:lang w:val="pl-PL"/>
        </w:rPr>
      </w:pPr>
    </w:p>
    <w:p w14:paraId="54855279" w14:textId="77777777" w:rsidR="00242CBD" w:rsidRDefault="00242CBD" w:rsidP="003F31B7">
      <w:pPr>
        <w:jc w:val="center"/>
        <w:rPr>
          <w:sz w:val="28"/>
          <w:szCs w:val="32"/>
          <w:lang w:val="pl-PL"/>
        </w:rPr>
      </w:pPr>
      <w:r w:rsidRPr="00242CBD">
        <w:rPr>
          <w:sz w:val="28"/>
          <w:szCs w:val="32"/>
          <w:lang w:val="pl-PL"/>
        </w:rPr>
        <w:t xml:space="preserve">15 września 2026 </w:t>
      </w:r>
    </w:p>
    <w:p w14:paraId="4C4D469E" w14:textId="667C95A2" w:rsidR="00242CBD" w:rsidRDefault="00242CBD" w:rsidP="003F31B7">
      <w:pPr>
        <w:jc w:val="center"/>
        <w:rPr>
          <w:sz w:val="28"/>
          <w:szCs w:val="32"/>
          <w:lang w:val="pl-PL"/>
        </w:rPr>
      </w:pPr>
      <w:r w:rsidRPr="00242CBD">
        <w:rPr>
          <w:sz w:val="28"/>
          <w:szCs w:val="32"/>
          <w:lang w:val="pl-PL"/>
        </w:rPr>
        <w:t xml:space="preserve">Akademia Pedagogiki Specjalnej im. Marii Grzegorzewskiej </w:t>
      </w:r>
    </w:p>
    <w:p w14:paraId="0150C149" w14:textId="3E793E06" w:rsidR="00242CBD" w:rsidRPr="00242CBD" w:rsidRDefault="00242CBD" w:rsidP="003F31B7">
      <w:pPr>
        <w:jc w:val="center"/>
        <w:rPr>
          <w:sz w:val="28"/>
          <w:szCs w:val="32"/>
          <w:lang w:val="pl-PL"/>
        </w:rPr>
      </w:pPr>
      <w:r w:rsidRPr="00242CBD">
        <w:rPr>
          <w:sz w:val="28"/>
          <w:szCs w:val="32"/>
          <w:lang w:val="pl-PL"/>
        </w:rPr>
        <w:t>w Warszawie</w:t>
      </w:r>
    </w:p>
    <w:p w14:paraId="6668F5EC" w14:textId="49D8C550" w:rsidR="00242CBD" w:rsidRDefault="00242CBD" w:rsidP="003F31B7">
      <w:pPr>
        <w:jc w:val="center"/>
        <w:rPr>
          <w:lang w:val="pl-PL"/>
        </w:rPr>
      </w:pPr>
      <w:r w:rsidRPr="00242CBD">
        <w:rPr>
          <w:lang w:val="pl-PL"/>
        </w:rPr>
        <w:t xml:space="preserve"> ul. Szczęśliwicka 40, 02-353 Warszawa </w:t>
      </w:r>
      <w:hyperlink r:id="rId12" w:history="1">
        <w:r w:rsidRPr="00807C5C">
          <w:rPr>
            <w:rStyle w:val="Hipercze"/>
            <w:lang w:val="pl-PL"/>
          </w:rPr>
          <w:t>https://konferencje.aps.edu.pl/fasd/</w:t>
        </w:r>
      </w:hyperlink>
    </w:p>
    <w:p w14:paraId="0258692E" w14:textId="1B61F0AF" w:rsidR="001C7C32" w:rsidRPr="001C7C32" w:rsidRDefault="009B3D58" w:rsidP="009B3D58">
      <w:pPr>
        <w:pStyle w:val="Listapunktowana"/>
        <w:numPr>
          <w:ilvl w:val="0"/>
          <w:numId w:val="0"/>
        </w:numPr>
        <w:spacing w:after="0" w:line="276" w:lineRule="auto"/>
        <w:ind w:left="312"/>
        <w:jc w:val="center"/>
        <w:rPr>
          <w:b/>
          <w:bCs/>
          <w:sz w:val="24"/>
          <w:szCs w:val="28"/>
          <w:lang w:val="pl-PL"/>
        </w:rPr>
      </w:pPr>
      <w:r w:rsidRPr="009B3D58">
        <w:rPr>
          <w:rFonts w:ascii="Aptos Display" w:hAnsi="Aptos Display"/>
          <w:b/>
          <w:color w:val="17365D"/>
          <w:sz w:val="32"/>
          <w:szCs w:val="16"/>
          <w:lang w:val="pl-PL"/>
        </w:rPr>
        <w:t>Formularz zgłoszenia posteru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1C7C32" w:rsidRPr="001C7C32" w14:paraId="320F0BD3" w14:textId="77777777" w:rsidTr="00EA0A12">
        <w:trPr>
          <w:tblHeader/>
        </w:trPr>
        <w:tc>
          <w:tcPr>
            <w:tcW w:w="9962" w:type="dxa"/>
            <w:gridSpan w:val="2"/>
            <w:shd w:val="clear" w:color="auto" w:fill="D9EAF7"/>
          </w:tcPr>
          <w:p w14:paraId="5A1D533C" w14:textId="52F2DF92" w:rsidR="001C7C32" w:rsidRPr="001C7C32" w:rsidRDefault="001C7C32" w:rsidP="001C7C32">
            <w:pPr>
              <w:pStyle w:val="Akapitzlist"/>
              <w:numPr>
                <w:ilvl w:val="0"/>
                <w:numId w:val="11"/>
              </w:numPr>
              <w:spacing w:after="0" w:line="276" w:lineRule="auto"/>
              <w:rPr>
                <w:lang w:val="pl-PL"/>
              </w:rPr>
            </w:pPr>
            <w:r w:rsidRPr="001C7C32">
              <w:rPr>
                <w:b/>
                <w:lang w:val="pl-PL"/>
              </w:rPr>
              <w:t>Dane zgłaszającego:</w:t>
            </w:r>
          </w:p>
        </w:tc>
      </w:tr>
      <w:tr w:rsidR="001C7C32" w:rsidRPr="001C7C32" w14:paraId="5037B078" w14:textId="77777777" w:rsidTr="001C7C32">
        <w:tc>
          <w:tcPr>
            <w:tcW w:w="4981" w:type="dxa"/>
          </w:tcPr>
          <w:p w14:paraId="06456E21" w14:textId="4AB755EC" w:rsidR="001C7C32" w:rsidRPr="001C7C32" w:rsidRDefault="001C7C32" w:rsidP="006D320D">
            <w:pPr>
              <w:spacing w:after="0" w:line="276" w:lineRule="auto"/>
              <w:rPr>
                <w:lang w:val="pl-PL"/>
              </w:rPr>
            </w:pPr>
            <w:r w:rsidRPr="001C7C32">
              <w:rPr>
                <w:lang w:val="pl-PL"/>
              </w:rPr>
              <w:t>Imię i nazwisko autora prezentującego:</w:t>
            </w:r>
          </w:p>
        </w:tc>
        <w:tc>
          <w:tcPr>
            <w:tcW w:w="4981" w:type="dxa"/>
          </w:tcPr>
          <w:p w14:paraId="309E9E9D" w14:textId="068648D4" w:rsidR="001C7C32" w:rsidRPr="001C7C32" w:rsidRDefault="001C7C32" w:rsidP="006D320D">
            <w:pPr>
              <w:spacing w:after="0" w:line="276" w:lineRule="auto"/>
              <w:rPr>
                <w:lang w:val="pl-PL"/>
              </w:rPr>
            </w:pPr>
          </w:p>
        </w:tc>
      </w:tr>
      <w:tr w:rsidR="001C7C32" w:rsidRPr="001C7C32" w14:paraId="0B21715A" w14:textId="77777777" w:rsidTr="001C7C32">
        <w:tc>
          <w:tcPr>
            <w:tcW w:w="4981" w:type="dxa"/>
          </w:tcPr>
          <w:p w14:paraId="0379D7B8" w14:textId="3A655A8C" w:rsidR="001C7C32" w:rsidRPr="001C7C32" w:rsidRDefault="001C7C32" w:rsidP="006D320D">
            <w:pPr>
              <w:spacing w:after="0" w:line="276" w:lineRule="auto"/>
              <w:rPr>
                <w:lang w:val="pl-PL"/>
              </w:rPr>
            </w:pPr>
            <w:r w:rsidRPr="001C7C32">
              <w:rPr>
                <w:lang w:val="pl-PL"/>
              </w:rPr>
              <w:t>Stopień / tytuł naukowy:</w:t>
            </w:r>
          </w:p>
        </w:tc>
        <w:tc>
          <w:tcPr>
            <w:tcW w:w="4981" w:type="dxa"/>
          </w:tcPr>
          <w:p w14:paraId="74556570" w14:textId="68A4A655" w:rsidR="001C7C32" w:rsidRPr="001C7C32" w:rsidRDefault="001C7C32" w:rsidP="006D320D">
            <w:pPr>
              <w:spacing w:after="0" w:line="276" w:lineRule="auto"/>
              <w:rPr>
                <w:lang w:val="pl-PL"/>
              </w:rPr>
            </w:pPr>
          </w:p>
        </w:tc>
      </w:tr>
      <w:tr w:rsidR="001C7C32" w:rsidRPr="001C7C32" w14:paraId="52456FD4" w14:textId="77777777" w:rsidTr="001C7C32">
        <w:tc>
          <w:tcPr>
            <w:tcW w:w="4981" w:type="dxa"/>
          </w:tcPr>
          <w:p w14:paraId="1D064052" w14:textId="6284BFD0" w:rsidR="001C7C32" w:rsidRPr="001C7C32" w:rsidRDefault="001C7C32" w:rsidP="006D320D">
            <w:pPr>
              <w:spacing w:after="0" w:line="276" w:lineRule="auto"/>
              <w:rPr>
                <w:lang w:val="pl-PL"/>
              </w:rPr>
            </w:pPr>
            <w:r w:rsidRPr="001C7C32">
              <w:rPr>
                <w:lang w:val="pl-PL"/>
              </w:rPr>
              <w:t>Instytucja / afiliacja:</w:t>
            </w:r>
          </w:p>
        </w:tc>
        <w:tc>
          <w:tcPr>
            <w:tcW w:w="4981" w:type="dxa"/>
          </w:tcPr>
          <w:p w14:paraId="4BAB1A46" w14:textId="77777777" w:rsidR="001C7C32" w:rsidRDefault="001C7C32" w:rsidP="006D320D">
            <w:pPr>
              <w:spacing w:after="0" w:line="276" w:lineRule="auto"/>
              <w:rPr>
                <w:lang w:val="pl-PL"/>
              </w:rPr>
            </w:pPr>
          </w:p>
          <w:p w14:paraId="0CBFD9D3" w14:textId="77777777" w:rsidR="001C7C32" w:rsidRDefault="001C7C32" w:rsidP="006D320D">
            <w:pPr>
              <w:spacing w:after="0" w:line="276" w:lineRule="auto"/>
              <w:rPr>
                <w:lang w:val="pl-PL"/>
              </w:rPr>
            </w:pPr>
          </w:p>
          <w:p w14:paraId="13DE4D3A" w14:textId="0F8E095C" w:rsidR="001C7C32" w:rsidRPr="001C7C32" w:rsidRDefault="001C7C32" w:rsidP="006D320D">
            <w:pPr>
              <w:spacing w:after="0" w:line="276" w:lineRule="auto"/>
              <w:rPr>
                <w:lang w:val="pl-PL"/>
              </w:rPr>
            </w:pPr>
          </w:p>
        </w:tc>
      </w:tr>
      <w:tr w:rsidR="001C7C32" w:rsidRPr="001C7C32" w14:paraId="71BDE0CF" w14:textId="77777777" w:rsidTr="001C7C32">
        <w:tc>
          <w:tcPr>
            <w:tcW w:w="4981" w:type="dxa"/>
          </w:tcPr>
          <w:p w14:paraId="4CDFF5FA" w14:textId="6B925513" w:rsidR="001C7C32" w:rsidRPr="001C7C32" w:rsidRDefault="001C7C32" w:rsidP="006D320D">
            <w:pPr>
              <w:spacing w:after="0" w:line="276" w:lineRule="auto"/>
              <w:rPr>
                <w:lang w:val="pl-PL"/>
              </w:rPr>
            </w:pPr>
            <w:r w:rsidRPr="001C7C32">
              <w:rPr>
                <w:b/>
                <w:bCs/>
                <w:lang w:val="pl-PL"/>
              </w:rPr>
              <w:t>Stanowisko:</w:t>
            </w:r>
          </w:p>
        </w:tc>
        <w:tc>
          <w:tcPr>
            <w:tcW w:w="4981" w:type="dxa"/>
          </w:tcPr>
          <w:p w14:paraId="46EC491E" w14:textId="5709D946" w:rsidR="001C7C32" w:rsidRPr="001C7C32" w:rsidRDefault="001C7C32" w:rsidP="006D320D">
            <w:pPr>
              <w:spacing w:after="0" w:line="276" w:lineRule="auto"/>
              <w:rPr>
                <w:lang w:val="pl-PL"/>
              </w:rPr>
            </w:pPr>
          </w:p>
        </w:tc>
      </w:tr>
      <w:tr w:rsidR="001C7C32" w:rsidRPr="001C7C32" w14:paraId="0A20F07B" w14:textId="77777777" w:rsidTr="001C7C32">
        <w:tc>
          <w:tcPr>
            <w:tcW w:w="4981" w:type="dxa"/>
          </w:tcPr>
          <w:p w14:paraId="1C664808" w14:textId="029CA944" w:rsidR="001C7C32" w:rsidRPr="001C7C32" w:rsidRDefault="001C7C32" w:rsidP="006D320D">
            <w:pPr>
              <w:spacing w:after="0" w:line="276" w:lineRule="auto"/>
              <w:rPr>
                <w:lang w:val="pl-PL"/>
              </w:rPr>
            </w:pPr>
            <w:r w:rsidRPr="001C7C32">
              <w:rPr>
                <w:lang w:val="pl-PL"/>
              </w:rPr>
              <w:t>Adres e-mail:</w:t>
            </w:r>
          </w:p>
        </w:tc>
        <w:tc>
          <w:tcPr>
            <w:tcW w:w="4981" w:type="dxa"/>
          </w:tcPr>
          <w:p w14:paraId="1AE624DD" w14:textId="2FE13DE1" w:rsidR="001C7C32" w:rsidRPr="001C7C32" w:rsidRDefault="001C7C32" w:rsidP="006D320D">
            <w:pPr>
              <w:spacing w:after="0" w:line="276" w:lineRule="auto"/>
              <w:rPr>
                <w:lang w:val="pl-PL"/>
              </w:rPr>
            </w:pPr>
          </w:p>
        </w:tc>
      </w:tr>
      <w:tr w:rsidR="001C7C32" w:rsidRPr="001C7C32" w14:paraId="4328CD4D" w14:textId="77777777" w:rsidTr="001C7C32">
        <w:tc>
          <w:tcPr>
            <w:tcW w:w="4981" w:type="dxa"/>
          </w:tcPr>
          <w:p w14:paraId="510F4AD5" w14:textId="7A5D8C4C" w:rsidR="001C7C32" w:rsidRPr="001C7C32" w:rsidRDefault="001C7C32" w:rsidP="006D320D">
            <w:pPr>
              <w:spacing w:after="0" w:line="276" w:lineRule="auto"/>
              <w:rPr>
                <w:lang w:val="pl-PL"/>
              </w:rPr>
            </w:pPr>
            <w:r w:rsidRPr="001C7C32">
              <w:rPr>
                <w:lang w:val="pl-PL"/>
              </w:rPr>
              <w:t>Numer telefonu (opcjonalnie):</w:t>
            </w:r>
          </w:p>
        </w:tc>
        <w:tc>
          <w:tcPr>
            <w:tcW w:w="4981" w:type="dxa"/>
          </w:tcPr>
          <w:p w14:paraId="52B6A019" w14:textId="77777777" w:rsidR="001C7C32" w:rsidRPr="001C7C32" w:rsidRDefault="001C7C32" w:rsidP="006D320D">
            <w:pPr>
              <w:spacing w:after="0" w:line="276" w:lineRule="auto"/>
              <w:rPr>
                <w:lang w:val="pl-PL"/>
              </w:rPr>
            </w:pPr>
          </w:p>
        </w:tc>
      </w:tr>
    </w:tbl>
    <w:p w14:paraId="55FE047C" w14:textId="77777777" w:rsidR="001C7C32" w:rsidRPr="001C7C32" w:rsidRDefault="001C7C32" w:rsidP="003F31B7">
      <w:pPr>
        <w:pStyle w:val="Listapunktowana"/>
        <w:numPr>
          <w:ilvl w:val="0"/>
          <w:numId w:val="0"/>
        </w:numPr>
        <w:spacing w:after="0" w:line="276" w:lineRule="auto"/>
        <w:ind w:left="312"/>
        <w:rPr>
          <w:b/>
          <w:bCs/>
          <w:sz w:val="24"/>
          <w:szCs w:val="2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5856"/>
      </w:tblGrid>
      <w:tr w:rsidR="001C7C32" w:rsidRPr="001C7C32" w14:paraId="4FD83212" w14:textId="77777777" w:rsidTr="00005C03">
        <w:trPr>
          <w:tblHeader/>
        </w:trPr>
        <w:tc>
          <w:tcPr>
            <w:tcW w:w="9962" w:type="dxa"/>
            <w:gridSpan w:val="2"/>
            <w:shd w:val="clear" w:color="auto" w:fill="D9EAF7"/>
          </w:tcPr>
          <w:p w14:paraId="27D9211E" w14:textId="20022C75" w:rsidR="001C7C32" w:rsidRPr="001C7C32" w:rsidRDefault="001C7C32" w:rsidP="001C7C32">
            <w:pPr>
              <w:pStyle w:val="Akapitzlist"/>
              <w:numPr>
                <w:ilvl w:val="0"/>
                <w:numId w:val="11"/>
              </w:numPr>
              <w:spacing w:after="0" w:line="276" w:lineRule="auto"/>
              <w:rPr>
                <w:lang w:val="pl-PL"/>
              </w:rPr>
            </w:pPr>
            <w:r w:rsidRPr="001C7C32">
              <w:rPr>
                <w:b/>
                <w:lang w:val="pl-PL"/>
              </w:rPr>
              <w:t>Dane dotyczące posteru</w:t>
            </w:r>
          </w:p>
        </w:tc>
      </w:tr>
      <w:tr w:rsidR="001C7C32" w:rsidRPr="001C7C32" w14:paraId="4D446FC6" w14:textId="77777777" w:rsidTr="001C7C32">
        <w:tc>
          <w:tcPr>
            <w:tcW w:w="4106" w:type="dxa"/>
          </w:tcPr>
          <w:p w14:paraId="3405C2E4" w14:textId="5C220C4E" w:rsidR="001C7C32" w:rsidRPr="001C7C32" w:rsidRDefault="001C7C32" w:rsidP="006D320D">
            <w:pPr>
              <w:spacing w:after="0" w:line="276" w:lineRule="auto"/>
              <w:rPr>
                <w:lang w:val="pl-PL"/>
              </w:rPr>
            </w:pPr>
            <w:r w:rsidRPr="001C7C32">
              <w:rPr>
                <w:lang w:val="pl-PL"/>
              </w:rPr>
              <w:t>Tytuł posteru:</w:t>
            </w:r>
          </w:p>
        </w:tc>
        <w:tc>
          <w:tcPr>
            <w:tcW w:w="5856" w:type="dxa"/>
          </w:tcPr>
          <w:p w14:paraId="4757EFC8" w14:textId="77777777" w:rsidR="009B3D58" w:rsidRDefault="009B3D58" w:rsidP="006D320D">
            <w:pPr>
              <w:spacing w:after="0" w:line="276" w:lineRule="auto"/>
              <w:rPr>
                <w:lang w:val="pl-PL"/>
              </w:rPr>
            </w:pPr>
          </w:p>
          <w:p w14:paraId="5C128350" w14:textId="37143836" w:rsidR="001C7C32" w:rsidRPr="001C7C32" w:rsidRDefault="001C7C32" w:rsidP="006D320D">
            <w:pPr>
              <w:spacing w:after="0" w:line="276" w:lineRule="auto"/>
              <w:rPr>
                <w:lang w:val="pl-PL"/>
              </w:rPr>
            </w:pPr>
          </w:p>
        </w:tc>
      </w:tr>
      <w:tr w:rsidR="001C7C32" w:rsidRPr="001C7C32" w14:paraId="0A38AE2F" w14:textId="77777777" w:rsidTr="001C7C32">
        <w:tc>
          <w:tcPr>
            <w:tcW w:w="4106" w:type="dxa"/>
          </w:tcPr>
          <w:p w14:paraId="5B830880" w14:textId="50A662E7" w:rsidR="001C7C32" w:rsidRPr="001C7C32" w:rsidRDefault="001C7C32" w:rsidP="006D320D">
            <w:pPr>
              <w:spacing w:after="0" w:line="276" w:lineRule="auto"/>
              <w:rPr>
                <w:lang w:val="pl-PL"/>
              </w:rPr>
            </w:pPr>
            <w:r w:rsidRPr="001C7C32">
              <w:rPr>
                <w:lang w:val="pl-PL"/>
              </w:rPr>
              <w:t>Obszar tematyczny (proszę zaznaczyć):</w:t>
            </w:r>
          </w:p>
          <w:p w14:paraId="0D2FE89F" w14:textId="77777777" w:rsidR="001C7C32" w:rsidRPr="001C7C32" w:rsidRDefault="001C7C32" w:rsidP="006D320D">
            <w:pPr>
              <w:spacing w:after="0" w:line="276" w:lineRule="auto"/>
              <w:rPr>
                <w:lang w:val="pl-PL"/>
              </w:rPr>
            </w:pPr>
          </w:p>
          <w:p w14:paraId="5580E55B" w14:textId="1D07C634" w:rsidR="001C7C32" w:rsidRPr="001C7C32" w:rsidRDefault="001C7C32" w:rsidP="006D320D">
            <w:pPr>
              <w:spacing w:after="0" w:line="276" w:lineRule="auto"/>
              <w:rPr>
                <w:lang w:val="pl-PL"/>
              </w:rPr>
            </w:pPr>
          </w:p>
        </w:tc>
        <w:tc>
          <w:tcPr>
            <w:tcW w:w="5856" w:type="dxa"/>
          </w:tcPr>
          <w:p w14:paraId="4CEBB983" w14:textId="392EEFF0" w:rsidR="001C7C32" w:rsidRPr="001C7C32" w:rsidRDefault="001C7C32" w:rsidP="006D320D">
            <w:pPr>
              <w:spacing w:after="0" w:line="276" w:lineRule="auto"/>
              <w:rPr>
                <w:lang w:val="pl-PL"/>
              </w:rPr>
            </w:pPr>
            <w:r w:rsidRPr="001C7C32">
              <w:rPr>
                <w:lang w:val="pl-PL"/>
              </w:rPr>
              <w:t>☐ Edukacja</w:t>
            </w:r>
            <w:r w:rsidRPr="001C7C32">
              <w:rPr>
                <w:lang w:val="pl-PL"/>
              </w:rPr>
              <w:br/>
              <w:t>☐ Zdrowie</w:t>
            </w:r>
            <w:r w:rsidRPr="001C7C32">
              <w:rPr>
                <w:lang w:val="pl-PL"/>
              </w:rPr>
              <w:br/>
              <w:t>☐ Polityka społeczna</w:t>
            </w:r>
            <w:r w:rsidRPr="001C7C32">
              <w:rPr>
                <w:lang w:val="pl-PL"/>
              </w:rPr>
              <w:br/>
              <w:t>☐ Terapia / wsparcie rodzin</w:t>
            </w:r>
            <w:r w:rsidRPr="001C7C32">
              <w:rPr>
                <w:lang w:val="pl-PL"/>
              </w:rPr>
              <w:br/>
              <w:t>☐ Diagnostyka FASD</w:t>
            </w:r>
            <w:r w:rsidRPr="001C7C32">
              <w:rPr>
                <w:lang w:val="pl-PL"/>
              </w:rPr>
              <w:br/>
              <w:t>☐ Inne: ..................................................................</w:t>
            </w:r>
          </w:p>
        </w:tc>
      </w:tr>
      <w:tr w:rsidR="001C7C32" w:rsidRPr="001C7C32" w14:paraId="02D737AB" w14:textId="77777777" w:rsidTr="001C7C32">
        <w:tc>
          <w:tcPr>
            <w:tcW w:w="4106" w:type="dxa"/>
          </w:tcPr>
          <w:p w14:paraId="3B7F0183" w14:textId="659EA1D4" w:rsidR="001C7C32" w:rsidRPr="001C7C32" w:rsidRDefault="001C7C32" w:rsidP="006D320D">
            <w:pPr>
              <w:spacing w:after="0" w:line="276" w:lineRule="auto"/>
              <w:rPr>
                <w:lang w:val="pl-PL"/>
              </w:rPr>
            </w:pPr>
            <w:r w:rsidRPr="001C7C32">
              <w:rPr>
                <w:lang w:val="pl-PL"/>
              </w:rPr>
              <w:t>Autorzy posteru</w:t>
            </w:r>
            <w:r>
              <w:rPr>
                <w:lang w:val="pl-PL"/>
              </w:rPr>
              <w:t>/ afiliacja</w:t>
            </w:r>
          </w:p>
        </w:tc>
        <w:tc>
          <w:tcPr>
            <w:tcW w:w="5856" w:type="dxa"/>
          </w:tcPr>
          <w:p w14:paraId="7210D5CC" w14:textId="77777777" w:rsidR="001C7C32" w:rsidRDefault="001C7C32" w:rsidP="006D320D">
            <w:pPr>
              <w:spacing w:after="0" w:line="276" w:lineRule="auto"/>
              <w:rPr>
                <w:lang w:val="pl-PL"/>
              </w:rPr>
            </w:pPr>
            <w:r>
              <w:rPr>
                <w:lang w:val="pl-PL"/>
              </w:rPr>
              <w:t>1.</w:t>
            </w:r>
          </w:p>
          <w:p w14:paraId="778A0B3F" w14:textId="77777777" w:rsidR="001C7C32" w:rsidRDefault="001C7C32" w:rsidP="006D320D">
            <w:pPr>
              <w:spacing w:after="0" w:line="276" w:lineRule="auto"/>
              <w:rPr>
                <w:lang w:val="pl-PL"/>
              </w:rPr>
            </w:pPr>
            <w:r>
              <w:rPr>
                <w:lang w:val="pl-PL"/>
              </w:rPr>
              <w:t>2.</w:t>
            </w:r>
          </w:p>
          <w:p w14:paraId="25D145B2" w14:textId="77777777" w:rsidR="001C7C32" w:rsidRDefault="001C7C32" w:rsidP="006D320D">
            <w:pPr>
              <w:spacing w:after="0" w:line="276" w:lineRule="auto"/>
              <w:rPr>
                <w:lang w:val="pl-PL"/>
              </w:rPr>
            </w:pPr>
            <w:r>
              <w:rPr>
                <w:lang w:val="pl-PL"/>
              </w:rPr>
              <w:t xml:space="preserve">3. </w:t>
            </w:r>
          </w:p>
          <w:p w14:paraId="1269E086" w14:textId="024F8529" w:rsidR="001C7C32" w:rsidRPr="001C7C32" w:rsidRDefault="001C7C32" w:rsidP="006D320D">
            <w:pPr>
              <w:spacing w:after="0" w:line="276" w:lineRule="auto"/>
              <w:rPr>
                <w:lang w:val="pl-PL"/>
              </w:rPr>
            </w:pPr>
            <w:r>
              <w:rPr>
                <w:lang w:val="pl-PL"/>
              </w:rPr>
              <w:t>4.</w:t>
            </w:r>
          </w:p>
        </w:tc>
      </w:tr>
      <w:tr w:rsidR="001C7C32" w:rsidRPr="001C7C32" w14:paraId="1F6D355C" w14:textId="77777777" w:rsidTr="001C7C32">
        <w:tc>
          <w:tcPr>
            <w:tcW w:w="4106" w:type="dxa"/>
          </w:tcPr>
          <w:p w14:paraId="2356290C" w14:textId="6A9D5222" w:rsidR="001C7C32" w:rsidRPr="001C7C32" w:rsidRDefault="001C7C32" w:rsidP="006D320D">
            <w:pPr>
              <w:spacing w:after="0" w:line="276" w:lineRule="auto"/>
              <w:rPr>
                <w:b/>
                <w:bCs/>
                <w:lang w:val="pl-PL"/>
              </w:rPr>
            </w:pPr>
            <w:r w:rsidRPr="001C7C32">
              <w:rPr>
                <w:b/>
                <w:bCs/>
                <w:lang w:val="pl-PL"/>
              </w:rPr>
              <w:lastRenderedPageBreak/>
              <w:t>Streszczenie projektu posteru</w:t>
            </w:r>
            <w:r>
              <w:rPr>
                <w:b/>
                <w:bCs/>
                <w:lang w:val="pl-PL"/>
              </w:rPr>
              <w:t xml:space="preserve"> (max. 2500 znaków)</w:t>
            </w:r>
          </w:p>
          <w:p w14:paraId="157F5D70" w14:textId="40C4E233" w:rsidR="001C7C32" w:rsidRPr="001C7C32" w:rsidRDefault="001C7C32" w:rsidP="006D320D">
            <w:pPr>
              <w:spacing w:after="0" w:line="276" w:lineRule="auto"/>
              <w:rPr>
                <w:lang w:val="pl-PL"/>
              </w:rPr>
            </w:pPr>
          </w:p>
        </w:tc>
        <w:tc>
          <w:tcPr>
            <w:tcW w:w="5856" w:type="dxa"/>
          </w:tcPr>
          <w:p w14:paraId="52303BA6" w14:textId="730DFFC9" w:rsidR="001C7C32" w:rsidRPr="001C7C32" w:rsidRDefault="001C7C32" w:rsidP="001C7C32">
            <w:pPr>
              <w:spacing w:after="0" w:line="276" w:lineRule="auto"/>
              <w:rPr>
                <w:lang w:val="pl-PL"/>
              </w:rPr>
            </w:pPr>
            <w:r w:rsidRPr="001C7C32">
              <w:rPr>
                <w:lang w:val="pl-PL"/>
              </w:rPr>
              <w:t>Cel pracy / Problem badawczy/Materiały i metody Wyniki / Główne obserwacje/ Wnioski</w:t>
            </w:r>
          </w:p>
        </w:tc>
      </w:tr>
      <w:tr w:rsidR="001C7C32" w:rsidRPr="001C7C32" w14:paraId="5EFAAB9F" w14:textId="77777777" w:rsidTr="00046495">
        <w:tc>
          <w:tcPr>
            <w:tcW w:w="9962" w:type="dxa"/>
            <w:gridSpan w:val="2"/>
          </w:tcPr>
          <w:p w14:paraId="27DFF848" w14:textId="77777777" w:rsidR="001C7C32" w:rsidRDefault="001C7C32" w:rsidP="006D320D">
            <w:pPr>
              <w:spacing w:after="0" w:line="276" w:lineRule="auto"/>
              <w:rPr>
                <w:lang w:val="pl-PL"/>
              </w:rPr>
            </w:pPr>
          </w:p>
          <w:p w14:paraId="249406D4" w14:textId="77777777" w:rsidR="001C7C32" w:rsidRDefault="001C7C32" w:rsidP="006D320D">
            <w:pPr>
              <w:spacing w:after="0" w:line="276" w:lineRule="auto"/>
              <w:rPr>
                <w:lang w:val="pl-PL"/>
              </w:rPr>
            </w:pPr>
          </w:p>
          <w:p w14:paraId="13CB8740" w14:textId="77777777" w:rsidR="001C7C32" w:rsidRDefault="001C7C32" w:rsidP="006D320D">
            <w:pPr>
              <w:spacing w:after="0" w:line="276" w:lineRule="auto"/>
              <w:rPr>
                <w:lang w:val="pl-PL"/>
              </w:rPr>
            </w:pPr>
          </w:p>
          <w:p w14:paraId="4B6FE74E" w14:textId="77777777" w:rsidR="001C7C32" w:rsidRDefault="001C7C32" w:rsidP="006D320D">
            <w:pPr>
              <w:spacing w:after="0" w:line="276" w:lineRule="auto"/>
              <w:rPr>
                <w:lang w:val="pl-PL"/>
              </w:rPr>
            </w:pPr>
          </w:p>
          <w:p w14:paraId="4ABE528E" w14:textId="77777777" w:rsidR="001C7C32" w:rsidRDefault="001C7C32" w:rsidP="006D320D">
            <w:pPr>
              <w:spacing w:after="0" w:line="276" w:lineRule="auto"/>
              <w:rPr>
                <w:lang w:val="pl-PL"/>
              </w:rPr>
            </w:pPr>
          </w:p>
          <w:p w14:paraId="66EBAB92" w14:textId="77777777" w:rsidR="001C7C32" w:rsidRDefault="001C7C32" w:rsidP="006D320D">
            <w:pPr>
              <w:spacing w:after="0" w:line="276" w:lineRule="auto"/>
              <w:rPr>
                <w:lang w:val="pl-PL"/>
              </w:rPr>
            </w:pPr>
          </w:p>
          <w:p w14:paraId="01F23B6C" w14:textId="77777777" w:rsidR="001C7C32" w:rsidRDefault="001C7C32" w:rsidP="006D320D">
            <w:pPr>
              <w:spacing w:after="0" w:line="276" w:lineRule="auto"/>
              <w:rPr>
                <w:lang w:val="pl-PL"/>
              </w:rPr>
            </w:pPr>
          </w:p>
          <w:p w14:paraId="373FBAEA" w14:textId="77777777" w:rsidR="001C7C32" w:rsidRDefault="001C7C32" w:rsidP="006D320D">
            <w:pPr>
              <w:spacing w:after="0" w:line="276" w:lineRule="auto"/>
              <w:rPr>
                <w:lang w:val="pl-PL"/>
              </w:rPr>
            </w:pPr>
          </w:p>
          <w:p w14:paraId="4B72E517" w14:textId="77777777" w:rsidR="009B3D58" w:rsidRDefault="009B3D58" w:rsidP="006D320D">
            <w:pPr>
              <w:spacing w:after="0" w:line="276" w:lineRule="auto"/>
              <w:rPr>
                <w:lang w:val="pl-PL"/>
              </w:rPr>
            </w:pPr>
          </w:p>
          <w:p w14:paraId="784DE297" w14:textId="77777777" w:rsidR="009B3D58" w:rsidRPr="001C7C32" w:rsidRDefault="009B3D58" w:rsidP="006D320D">
            <w:pPr>
              <w:spacing w:after="0" w:line="276" w:lineRule="auto"/>
              <w:rPr>
                <w:lang w:val="pl-PL"/>
              </w:rPr>
            </w:pPr>
          </w:p>
        </w:tc>
      </w:tr>
      <w:tr w:rsidR="001C7C32" w:rsidRPr="001C7C32" w14:paraId="7A8A025F" w14:textId="77777777" w:rsidTr="00991E6D">
        <w:tc>
          <w:tcPr>
            <w:tcW w:w="9962" w:type="dxa"/>
            <w:gridSpan w:val="2"/>
          </w:tcPr>
          <w:p w14:paraId="3C5A981A" w14:textId="73907E2C" w:rsidR="001C7C32" w:rsidRPr="001C7C32" w:rsidRDefault="001C7C32" w:rsidP="001C7C32">
            <w:pPr>
              <w:spacing w:after="0" w:line="276" w:lineRule="auto"/>
              <w:rPr>
                <w:lang w:val="pl-PL"/>
              </w:rPr>
            </w:pPr>
            <w:r w:rsidRPr="001C7C32">
              <w:rPr>
                <w:lang w:val="pl-PL"/>
              </w:rPr>
              <w:t>Informacje techniczne</w:t>
            </w:r>
          </w:p>
        </w:tc>
      </w:tr>
      <w:tr w:rsidR="001C7C32" w:rsidRPr="001C7C32" w14:paraId="45CFCA6D" w14:textId="77777777" w:rsidTr="001C7C32">
        <w:tc>
          <w:tcPr>
            <w:tcW w:w="4106" w:type="dxa"/>
          </w:tcPr>
          <w:p w14:paraId="6E5B91DC" w14:textId="77777777" w:rsidR="001C7C32" w:rsidRPr="001C7C32" w:rsidRDefault="001C7C32" w:rsidP="001C7C32">
            <w:pPr>
              <w:spacing w:after="0" w:line="276" w:lineRule="auto"/>
              <w:rPr>
                <w:lang w:val="pl-PL"/>
              </w:rPr>
            </w:pPr>
            <w:r w:rsidRPr="001C7C32">
              <w:rPr>
                <w:lang w:val="pl-PL"/>
              </w:rPr>
              <w:t>1. Format posteru:</w:t>
            </w:r>
          </w:p>
          <w:p w14:paraId="3179CC84" w14:textId="77777777" w:rsidR="001C7C32" w:rsidRPr="001C7C32" w:rsidRDefault="001C7C32" w:rsidP="006D320D">
            <w:pPr>
              <w:spacing w:after="0" w:line="276" w:lineRule="auto"/>
              <w:rPr>
                <w:lang w:val="pl-PL"/>
              </w:rPr>
            </w:pPr>
          </w:p>
        </w:tc>
        <w:tc>
          <w:tcPr>
            <w:tcW w:w="5856" w:type="dxa"/>
          </w:tcPr>
          <w:p w14:paraId="1D8105E7" w14:textId="77777777" w:rsidR="001C7C32" w:rsidRPr="001C7C32" w:rsidRDefault="001C7C32" w:rsidP="001C7C32">
            <w:pPr>
              <w:spacing w:after="0" w:line="276" w:lineRule="auto"/>
              <w:rPr>
                <w:lang w:val="pl-PL"/>
              </w:rPr>
            </w:pPr>
            <w:r w:rsidRPr="001C7C32">
              <w:rPr>
                <w:lang w:val="pl-PL"/>
              </w:rPr>
              <w:t>☐ A0 (841 × 1189 mm) – pionowy</w:t>
            </w:r>
          </w:p>
          <w:p w14:paraId="28A7BB79" w14:textId="79CC23AA" w:rsidR="001C7C32" w:rsidRPr="001C7C32" w:rsidRDefault="001C7C32" w:rsidP="001C7C32">
            <w:pPr>
              <w:spacing w:after="0" w:line="276" w:lineRule="auto"/>
              <w:rPr>
                <w:lang w:val="pl-PL"/>
              </w:rPr>
            </w:pPr>
            <w:r w:rsidRPr="001C7C32">
              <w:rPr>
                <w:lang w:val="pl-PL"/>
              </w:rPr>
              <w:t>☐ Inny (po uzgodnieniu): ............................................</w:t>
            </w:r>
          </w:p>
        </w:tc>
      </w:tr>
      <w:tr w:rsidR="001C7C32" w:rsidRPr="001C7C32" w14:paraId="59B75E3A" w14:textId="77777777" w:rsidTr="001C7C32">
        <w:tc>
          <w:tcPr>
            <w:tcW w:w="4106" w:type="dxa"/>
          </w:tcPr>
          <w:p w14:paraId="5CF2EC8A" w14:textId="497EA8DD" w:rsidR="001C7C32" w:rsidRPr="001C7C32" w:rsidRDefault="001C7C32" w:rsidP="006D320D">
            <w:pPr>
              <w:spacing w:after="0" w:line="276" w:lineRule="auto"/>
              <w:rPr>
                <w:lang w:val="pl-PL"/>
              </w:rPr>
            </w:pPr>
            <w:r w:rsidRPr="001C7C32">
              <w:rPr>
                <w:lang w:val="pl-PL"/>
              </w:rPr>
              <w:t>2. Czy poster zawiera elementy graficzne?</w:t>
            </w:r>
          </w:p>
        </w:tc>
        <w:tc>
          <w:tcPr>
            <w:tcW w:w="5856" w:type="dxa"/>
          </w:tcPr>
          <w:p w14:paraId="2CC0C7D9" w14:textId="77777777" w:rsidR="001C7C32" w:rsidRPr="001C7C32" w:rsidRDefault="001C7C32" w:rsidP="001C7C32">
            <w:pPr>
              <w:spacing w:after="0" w:line="276" w:lineRule="auto"/>
              <w:rPr>
                <w:lang w:val="pl-PL"/>
              </w:rPr>
            </w:pPr>
            <w:r w:rsidRPr="001C7C32">
              <w:rPr>
                <w:lang w:val="pl-PL"/>
              </w:rPr>
              <w:t>☐ Tak</w:t>
            </w:r>
          </w:p>
          <w:p w14:paraId="6E69538E" w14:textId="7ABF93A4" w:rsidR="001C7C32" w:rsidRPr="001C7C32" w:rsidRDefault="001C7C32" w:rsidP="001C7C32">
            <w:pPr>
              <w:spacing w:after="0" w:line="276" w:lineRule="auto"/>
              <w:rPr>
                <w:lang w:val="pl-PL"/>
              </w:rPr>
            </w:pPr>
            <w:r w:rsidRPr="001C7C32">
              <w:rPr>
                <w:lang w:val="pl-PL"/>
              </w:rPr>
              <w:t>☐ Nie</w:t>
            </w:r>
          </w:p>
        </w:tc>
      </w:tr>
      <w:tr w:rsidR="001C7C32" w:rsidRPr="001C7C32" w14:paraId="295F35C7" w14:textId="77777777" w:rsidTr="001C7C32">
        <w:tc>
          <w:tcPr>
            <w:tcW w:w="4106" w:type="dxa"/>
          </w:tcPr>
          <w:p w14:paraId="1B89EA0E" w14:textId="16481AF4" w:rsidR="001C7C32" w:rsidRPr="001C7C32" w:rsidRDefault="001C7C32" w:rsidP="006D320D">
            <w:pPr>
              <w:spacing w:after="0" w:line="276" w:lineRule="auto"/>
              <w:rPr>
                <w:lang w:val="pl-PL"/>
              </w:rPr>
            </w:pPr>
            <w:r>
              <w:rPr>
                <w:lang w:val="pl-PL"/>
              </w:rPr>
              <w:t xml:space="preserve">3. </w:t>
            </w:r>
            <w:r w:rsidRPr="001C7C32">
              <w:rPr>
                <w:lang w:val="pl-PL"/>
              </w:rPr>
              <w:t>Czy poster zawiera kod QR?</w:t>
            </w:r>
          </w:p>
        </w:tc>
        <w:tc>
          <w:tcPr>
            <w:tcW w:w="5856" w:type="dxa"/>
          </w:tcPr>
          <w:p w14:paraId="14E4D229" w14:textId="7173725D" w:rsidR="001C7C32" w:rsidRPr="001C7C32" w:rsidRDefault="001C7C32" w:rsidP="006D320D">
            <w:pPr>
              <w:spacing w:after="0" w:line="276" w:lineRule="auto"/>
              <w:rPr>
                <w:lang w:val="pl-PL"/>
              </w:rPr>
            </w:pPr>
            <w:r w:rsidRPr="001C7C32">
              <w:rPr>
                <w:lang w:val="pl-PL"/>
              </w:rPr>
              <w:t>☐ Tak</w:t>
            </w:r>
            <w:r w:rsidRPr="001C7C32">
              <w:rPr>
                <w:lang w:val="pl-PL"/>
              </w:rPr>
              <w:br/>
              <w:t>☐ Nie</w:t>
            </w:r>
          </w:p>
        </w:tc>
      </w:tr>
    </w:tbl>
    <w:p w14:paraId="284AD80C" w14:textId="77777777" w:rsidR="001C7C32" w:rsidRPr="001C7C32" w:rsidRDefault="001C7C32" w:rsidP="003F31B7">
      <w:pPr>
        <w:pStyle w:val="Listapunktowana"/>
        <w:numPr>
          <w:ilvl w:val="0"/>
          <w:numId w:val="0"/>
        </w:numPr>
        <w:spacing w:after="0" w:line="276" w:lineRule="auto"/>
        <w:ind w:left="312"/>
        <w:rPr>
          <w:b/>
          <w:bCs/>
          <w:sz w:val="24"/>
          <w:szCs w:val="28"/>
          <w:lang w:val="pl-PL"/>
        </w:rPr>
      </w:pPr>
    </w:p>
    <w:p w14:paraId="30CD01D3" w14:textId="108311F6" w:rsidR="001C7C32" w:rsidRPr="001C7C32" w:rsidRDefault="001C7C32" w:rsidP="001C7C32">
      <w:pPr>
        <w:pStyle w:val="Listapunktowana"/>
        <w:numPr>
          <w:ilvl w:val="0"/>
          <w:numId w:val="0"/>
        </w:numPr>
        <w:spacing w:after="0" w:line="276" w:lineRule="auto"/>
        <w:ind w:left="360" w:hanging="360"/>
        <w:rPr>
          <w:b/>
          <w:bCs/>
          <w:sz w:val="24"/>
          <w:szCs w:val="28"/>
          <w:lang w:val="pl-PL"/>
        </w:rPr>
      </w:pPr>
      <w:r>
        <w:rPr>
          <w:b/>
          <w:bCs/>
          <w:sz w:val="24"/>
          <w:szCs w:val="28"/>
          <w:lang w:val="pl-PL"/>
        </w:rPr>
        <w:t>III</w:t>
      </w:r>
      <w:r w:rsidRPr="001C7C32">
        <w:rPr>
          <w:b/>
          <w:bCs/>
          <w:sz w:val="24"/>
          <w:szCs w:val="28"/>
          <w:lang w:val="pl-PL"/>
        </w:rPr>
        <w:t>. Oświadczenia</w:t>
      </w:r>
    </w:p>
    <w:p w14:paraId="43CBCEF9" w14:textId="77777777" w:rsidR="001C7C32" w:rsidRPr="001C7C32" w:rsidRDefault="001C7C32" w:rsidP="001C7C32">
      <w:pPr>
        <w:pStyle w:val="Listapunktowana"/>
        <w:numPr>
          <w:ilvl w:val="0"/>
          <w:numId w:val="0"/>
        </w:numPr>
        <w:spacing w:after="0" w:line="276" w:lineRule="auto"/>
        <w:ind w:left="-48"/>
        <w:rPr>
          <w:sz w:val="24"/>
          <w:szCs w:val="28"/>
          <w:lang w:val="pl-PL"/>
        </w:rPr>
      </w:pPr>
      <w:r w:rsidRPr="001C7C32">
        <w:rPr>
          <w:sz w:val="24"/>
          <w:szCs w:val="28"/>
          <w:lang w:val="pl-PL"/>
        </w:rPr>
        <w:t>☐ Oświadczam, że zgłoszona praca jest oryginalna.</w:t>
      </w:r>
      <w:r w:rsidRPr="001C7C32">
        <w:rPr>
          <w:sz w:val="24"/>
          <w:szCs w:val="28"/>
          <w:lang w:val="pl-PL"/>
        </w:rPr>
        <w:br/>
        <w:t>☐ Oświadczam, że wszyscy współautorzy wyrażają zgodę na zgłoszenie posteru.</w:t>
      </w:r>
      <w:r w:rsidRPr="001C7C32">
        <w:rPr>
          <w:sz w:val="24"/>
          <w:szCs w:val="28"/>
          <w:lang w:val="pl-PL"/>
        </w:rPr>
        <w:br/>
        <w:t>☐ Oświadczam, że zapoznałem/</w:t>
      </w:r>
      <w:proofErr w:type="spellStart"/>
      <w:r w:rsidRPr="001C7C32">
        <w:rPr>
          <w:sz w:val="24"/>
          <w:szCs w:val="28"/>
          <w:lang w:val="pl-PL"/>
        </w:rPr>
        <w:t>am</w:t>
      </w:r>
      <w:proofErr w:type="spellEnd"/>
      <w:r w:rsidRPr="001C7C32">
        <w:rPr>
          <w:sz w:val="24"/>
          <w:szCs w:val="28"/>
          <w:lang w:val="pl-PL"/>
        </w:rPr>
        <w:t xml:space="preserve"> się z wytycznymi technicznymi przygotowania posteru.</w:t>
      </w:r>
    </w:p>
    <w:p w14:paraId="4363BE65" w14:textId="77777777" w:rsidR="001C7C32" w:rsidRDefault="001C7C32" w:rsidP="001C7C32">
      <w:pPr>
        <w:pStyle w:val="Listapunktowana"/>
        <w:numPr>
          <w:ilvl w:val="0"/>
          <w:numId w:val="0"/>
        </w:numPr>
        <w:spacing w:after="0" w:line="276" w:lineRule="auto"/>
        <w:ind w:left="-48"/>
        <w:rPr>
          <w:b/>
          <w:bCs/>
          <w:sz w:val="24"/>
          <w:szCs w:val="28"/>
          <w:lang w:val="pl-PL"/>
        </w:rPr>
      </w:pPr>
    </w:p>
    <w:p w14:paraId="7DC3CF46" w14:textId="094551E7" w:rsidR="001C7C32" w:rsidRPr="001C7C32" w:rsidRDefault="001C7C32" w:rsidP="001C7C32">
      <w:pPr>
        <w:pStyle w:val="Listapunktowana"/>
        <w:numPr>
          <w:ilvl w:val="0"/>
          <w:numId w:val="0"/>
        </w:numPr>
        <w:spacing w:after="0" w:line="276" w:lineRule="auto"/>
        <w:ind w:left="-48"/>
        <w:rPr>
          <w:sz w:val="24"/>
          <w:szCs w:val="28"/>
          <w:lang w:val="pl-PL"/>
        </w:rPr>
      </w:pPr>
      <w:r w:rsidRPr="001C7C32">
        <w:rPr>
          <w:sz w:val="24"/>
          <w:szCs w:val="28"/>
          <w:lang w:val="pl-PL"/>
        </w:rPr>
        <w:t>Terminy zgłoszeń</w:t>
      </w:r>
    </w:p>
    <w:p w14:paraId="5BF3A9BD" w14:textId="4CDD9A93" w:rsidR="001C7C32" w:rsidRDefault="001C7C32" w:rsidP="001C7C32">
      <w:pPr>
        <w:pStyle w:val="Listapunktowana"/>
        <w:numPr>
          <w:ilvl w:val="0"/>
          <w:numId w:val="10"/>
        </w:numPr>
        <w:spacing w:after="0" w:line="276" w:lineRule="auto"/>
        <w:rPr>
          <w:sz w:val="24"/>
          <w:szCs w:val="28"/>
          <w:lang w:val="pl-PL"/>
        </w:rPr>
      </w:pPr>
      <w:r w:rsidRPr="001C7C32">
        <w:rPr>
          <w:sz w:val="24"/>
          <w:szCs w:val="28"/>
          <w:lang w:val="pl-PL"/>
        </w:rPr>
        <w:t xml:space="preserve">Przesłanie streszczenia projektu posteru: </w:t>
      </w:r>
      <w:r w:rsidRPr="001C7C32">
        <w:rPr>
          <w:b/>
          <w:bCs/>
          <w:sz w:val="24"/>
          <w:szCs w:val="28"/>
          <w:lang w:val="pl-PL"/>
        </w:rPr>
        <w:t>do 2 września 2026 r.</w:t>
      </w:r>
      <w:r w:rsidRPr="001C7C32">
        <w:rPr>
          <w:sz w:val="24"/>
          <w:szCs w:val="28"/>
          <w:lang w:val="pl-PL"/>
        </w:rPr>
        <w:t xml:space="preserve"> </w:t>
      </w:r>
      <w:r w:rsidR="009F6546">
        <w:rPr>
          <w:sz w:val="24"/>
          <w:szCs w:val="28"/>
          <w:lang w:val="pl-PL"/>
        </w:rPr>
        <w:t xml:space="preserve">na adres: </w:t>
      </w:r>
      <w:hyperlink r:id="rId13" w:history="1">
        <w:r w:rsidR="009F6546" w:rsidRPr="003A4D58">
          <w:rPr>
            <w:rStyle w:val="Hipercze"/>
            <w:sz w:val="24"/>
            <w:szCs w:val="28"/>
            <w:lang w:val="pl-PL"/>
          </w:rPr>
          <w:t>rpiotrowicz@aps.edu.pl</w:t>
        </w:r>
      </w:hyperlink>
    </w:p>
    <w:p w14:paraId="0675487F" w14:textId="77777777" w:rsidR="009F6546" w:rsidRPr="001C7C32" w:rsidRDefault="009F6546" w:rsidP="009F6546">
      <w:pPr>
        <w:pStyle w:val="Listapunktowana"/>
        <w:numPr>
          <w:ilvl w:val="0"/>
          <w:numId w:val="0"/>
        </w:numPr>
        <w:spacing w:after="0" w:line="276" w:lineRule="auto"/>
        <w:ind w:left="360" w:hanging="360"/>
        <w:rPr>
          <w:sz w:val="24"/>
          <w:szCs w:val="28"/>
          <w:lang w:val="pl-PL"/>
        </w:rPr>
      </w:pPr>
    </w:p>
    <w:p w14:paraId="2DC3947F" w14:textId="77777777" w:rsidR="001C7C32" w:rsidRPr="001C7C32" w:rsidRDefault="001C7C32" w:rsidP="001C7C32">
      <w:pPr>
        <w:pStyle w:val="Listapunktowana"/>
        <w:numPr>
          <w:ilvl w:val="0"/>
          <w:numId w:val="10"/>
        </w:numPr>
        <w:spacing w:after="0" w:line="276" w:lineRule="auto"/>
        <w:rPr>
          <w:sz w:val="24"/>
          <w:szCs w:val="28"/>
          <w:lang w:val="pl-PL"/>
        </w:rPr>
      </w:pPr>
      <w:r w:rsidRPr="001C7C32">
        <w:rPr>
          <w:sz w:val="24"/>
          <w:szCs w:val="28"/>
          <w:lang w:val="pl-PL"/>
        </w:rPr>
        <w:t xml:space="preserve">Przesłanie / dostarczenie zaakceptowanego posteru: </w:t>
      </w:r>
      <w:r w:rsidRPr="001C7C32">
        <w:rPr>
          <w:b/>
          <w:bCs/>
          <w:sz w:val="24"/>
          <w:szCs w:val="28"/>
          <w:lang w:val="pl-PL"/>
        </w:rPr>
        <w:t>do 10 września 2026 r.</w:t>
      </w:r>
    </w:p>
    <w:p w14:paraId="69109B2C" w14:textId="77777777" w:rsidR="001C7C32" w:rsidRDefault="001C7C32" w:rsidP="001C7C32">
      <w:pPr>
        <w:pStyle w:val="Listapunktowana"/>
        <w:numPr>
          <w:ilvl w:val="0"/>
          <w:numId w:val="0"/>
        </w:numPr>
        <w:spacing w:after="0" w:line="276" w:lineRule="auto"/>
        <w:ind w:left="360" w:hanging="360"/>
        <w:rPr>
          <w:b/>
          <w:bCs/>
          <w:sz w:val="24"/>
          <w:szCs w:val="28"/>
          <w:lang w:val="pl-PL"/>
        </w:rPr>
      </w:pPr>
    </w:p>
    <w:p w14:paraId="0E2B6483" w14:textId="77777777" w:rsidR="001C7C32" w:rsidRDefault="001C7C32" w:rsidP="001C7C32">
      <w:pPr>
        <w:pStyle w:val="Listapunktowana"/>
        <w:numPr>
          <w:ilvl w:val="0"/>
          <w:numId w:val="0"/>
        </w:numPr>
        <w:spacing w:after="0" w:line="276" w:lineRule="auto"/>
        <w:ind w:left="360" w:hanging="360"/>
        <w:rPr>
          <w:b/>
          <w:bCs/>
          <w:sz w:val="24"/>
          <w:szCs w:val="28"/>
          <w:lang w:val="pl-PL"/>
        </w:rPr>
      </w:pPr>
    </w:p>
    <w:p w14:paraId="60829AF1" w14:textId="77777777" w:rsidR="001C7C32" w:rsidRDefault="001C7C32" w:rsidP="001C7C32">
      <w:pPr>
        <w:pStyle w:val="Listapunktowana"/>
        <w:numPr>
          <w:ilvl w:val="0"/>
          <w:numId w:val="0"/>
        </w:numPr>
        <w:spacing w:after="0" w:line="276" w:lineRule="auto"/>
        <w:ind w:left="360" w:hanging="360"/>
        <w:rPr>
          <w:b/>
          <w:bCs/>
          <w:sz w:val="24"/>
          <w:szCs w:val="28"/>
          <w:lang w:val="pl-PL"/>
        </w:rPr>
      </w:pPr>
    </w:p>
    <w:p w14:paraId="38A2366E" w14:textId="1DD8596F" w:rsidR="001C7C32" w:rsidRPr="001C7C32" w:rsidRDefault="001C7C32" w:rsidP="001C7C32">
      <w:pPr>
        <w:pStyle w:val="Listapunktowana"/>
        <w:numPr>
          <w:ilvl w:val="0"/>
          <w:numId w:val="0"/>
        </w:numPr>
        <w:spacing w:after="0" w:line="276" w:lineRule="auto"/>
        <w:ind w:left="360" w:hanging="360"/>
        <w:jc w:val="center"/>
        <w:rPr>
          <w:b/>
          <w:bCs/>
          <w:sz w:val="24"/>
          <w:szCs w:val="28"/>
          <w:lang w:val="pl-PL"/>
        </w:rPr>
      </w:pPr>
      <w:r w:rsidRPr="001C7C32">
        <w:rPr>
          <w:b/>
          <w:bCs/>
          <w:sz w:val="24"/>
          <w:szCs w:val="28"/>
          <w:lang w:val="pl-PL"/>
        </w:rPr>
        <w:t>Data: ....................................</w:t>
      </w:r>
      <w:r>
        <w:rPr>
          <w:b/>
          <w:bCs/>
          <w:sz w:val="24"/>
          <w:szCs w:val="28"/>
          <w:lang w:val="pl-PL"/>
        </w:rPr>
        <w:t xml:space="preserve">                                           </w:t>
      </w:r>
      <w:r w:rsidRPr="001C7C32">
        <w:rPr>
          <w:b/>
          <w:bCs/>
          <w:sz w:val="24"/>
          <w:szCs w:val="28"/>
          <w:lang w:val="pl-PL"/>
        </w:rPr>
        <w:t>Podpis autora zgłasza</w:t>
      </w:r>
      <w:r>
        <w:rPr>
          <w:b/>
          <w:bCs/>
          <w:sz w:val="24"/>
          <w:szCs w:val="28"/>
          <w:lang w:val="pl-PL"/>
        </w:rPr>
        <w:t>jącego</w:t>
      </w:r>
    </w:p>
    <w:p w14:paraId="085FF6B2" w14:textId="77777777" w:rsidR="001C7C32" w:rsidRPr="001C7C32" w:rsidRDefault="001C7C32" w:rsidP="001C7C32">
      <w:pPr>
        <w:pStyle w:val="Listapunktowana"/>
        <w:numPr>
          <w:ilvl w:val="0"/>
          <w:numId w:val="0"/>
        </w:numPr>
        <w:spacing w:after="0" w:line="276" w:lineRule="auto"/>
        <w:ind w:left="360" w:hanging="360"/>
        <w:rPr>
          <w:b/>
          <w:bCs/>
          <w:sz w:val="24"/>
          <w:szCs w:val="28"/>
          <w:lang w:val="pl-PL"/>
        </w:rPr>
      </w:pPr>
    </w:p>
    <w:p w14:paraId="6C1D31DB" w14:textId="77777777" w:rsidR="001C7C32" w:rsidRPr="001C7C32" w:rsidRDefault="001C7C32" w:rsidP="003F31B7">
      <w:pPr>
        <w:pStyle w:val="Listapunktowana"/>
        <w:numPr>
          <w:ilvl w:val="0"/>
          <w:numId w:val="0"/>
        </w:numPr>
        <w:spacing w:after="0" w:line="276" w:lineRule="auto"/>
        <w:ind w:left="312"/>
        <w:rPr>
          <w:b/>
          <w:bCs/>
          <w:sz w:val="24"/>
          <w:szCs w:val="28"/>
          <w:lang w:val="pl-PL"/>
        </w:rPr>
      </w:pPr>
    </w:p>
    <w:sectPr w:rsidR="001C7C32" w:rsidRPr="001C7C32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BA668" w14:textId="77777777" w:rsidR="007F0ADA" w:rsidRDefault="007F0ADA">
      <w:pPr>
        <w:spacing w:after="0" w:line="240" w:lineRule="auto"/>
      </w:pPr>
      <w:r>
        <w:separator/>
      </w:r>
    </w:p>
  </w:endnote>
  <w:endnote w:type="continuationSeparator" w:id="0">
    <w:p w14:paraId="0FF757C0" w14:textId="77777777" w:rsidR="007F0ADA" w:rsidRDefault="007F0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FC868" w14:textId="77777777" w:rsidR="007F0ADA" w:rsidRDefault="007F0ADA">
      <w:pPr>
        <w:spacing w:after="0" w:line="240" w:lineRule="auto"/>
      </w:pPr>
      <w:r>
        <w:separator/>
      </w:r>
    </w:p>
  </w:footnote>
  <w:footnote w:type="continuationSeparator" w:id="0">
    <w:p w14:paraId="3C67C127" w14:textId="77777777" w:rsidR="007F0ADA" w:rsidRDefault="007F0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DB2C9F2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B543E64"/>
    <w:multiLevelType w:val="multilevel"/>
    <w:tmpl w:val="9974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6C3EA4"/>
    <w:multiLevelType w:val="hybridMultilevel"/>
    <w:tmpl w:val="09460BD8"/>
    <w:lvl w:ilvl="0" w:tplc="825A34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715052">
    <w:abstractNumId w:val="8"/>
  </w:num>
  <w:num w:numId="2" w16cid:durableId="1546453769">
    <w:abstractNumId w:val="6"/>
  </w:num>
  <w:num w:numId="3" w16cid:durableId="309793020">
    <w:abstractNumId w:val="5"/>
  </w:num>
  <w:num w:numId="4" w16cid:durableId="1888763552">
    <w:abstractNumId w:val="4"/>
  </w:num>
  <w:num w:numId="5" w16cid:durableId="2129735793">
    <w:abstractNumId w:val="7"/>
  </w:num>
  <w:num w:numId="6" w16cid:durableId="361714590">
    <w:abstractNumId w:val="3"/>
  </w:num>
  <w:num w:numId="7" w16cid:durableId="1348488197">
    <w:abstractNumId w:val="2"/>
  </w:num>
  <w:num w:numId="8" w16cid:durableId="513761190">
    <w:abstractNumId w:val="1"/>
  </w:num>
  <w:num w:numId="9" w16cid:durableId="1774205913">
    <w:abstractNumId w:val="0"/>
  </w:num>
  <w:num w:numId="10" w16cid:durableId="1998458032">
    <w:abstractNumId w:val="9"/>
  </w:num>
  <w:num w:numId="11" w16cid:durableId="60980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7C32"/>
    <w:rsid w:val="00242CBD"/>
    <w:rsid w:val="0029639D"/>
    <w:rsid w:val="00326F90"/>
    <w:rsid w:val="003460CA"/>
    <w:rsid w:val="003D107B"/>
    <w:rsid w:val="003F31B7"/>
    <w:rsid w:val="004005B8"/>
    <w:rsid w:val="0050691F"/>
    <w:rsid w:val="006E3416"/>
    <w:rsid w:val="007F0ADA"/>
    <w:rsid w:val="00973040"/>
    <w:rsid w:val="00996A37"/>
    <w:rsid w:val="009B3D58"/>
    <w:rsid w:val="009F6546"/>
    <w:rsid w:val="009F73E4"/>
    <w:rsid w:val="00AA1D8D"/>
    <w:rsid w:val="00B47730"/>
    <w:rsid w:val="00B93F39"/>
    <w:rsid w:val="00BB4584"/>
    <w:rsid w:val="00CB0664"/>
    <w:rsid w:val="00E6064A"/>
    <w:rsid w:val="00EC47F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FBF84C"/>
  <w14:defaultImageDpi w14:val="300"/>
  <w15:docId w15:val="{1B8706EC-6EA8-417E-BE27-6C832B48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80" w:line="259" w:lineRule="auto"/>
    </w:pPr>
    <w:rPr>
      <w:rFonts w:ascii="Aptos" w:hAnsi="Aptos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7365D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F5597"/>
      <w:sz w:val="23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/>
      <w:spacing w:val="5"/>
      <w:kern w:val="28"/>
      <w:sz w:val="44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242CB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2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piotrowicz@aps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onferencje.aps.edu.pl/fasd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1605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Warunki przygotowania standardowego posteru konferencyjnego</vt:lpstr>
      <vt:lpstr/>
    </vt:vector>
  </TitlesOfParts>
  <Manager/>
  <Company/>
  <LinksUpToDate>false</LinksUpToDate>
  <CharactersWithSpaces>1869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Warunki przygotowania standardowego posteru konferencyjnego</dc:title>
  <dc:subject>Wytyczne dotyczące przygotowania plakatu konferencyjnego</dc:subject>
  <dc:creator>Radosław Piotrowicz</dc:creator>
  <cp:keywords/>
  <dc:description>generated by python-docx</dc:description>
  <cp:lastModifiedBy>Radosław Piotrowicz</cp:lastModifiedBy>
  <cp:revision>4</cp:revision>
  <dcterms:created xsi:type="dcterms:W3CDTF">2026-06-24T11:02:00Z</dcterms:created>
  <dcterms:modified xsi:type="dcterms:W3CDTF">2026-06-24T11:12:00Z</dcterms:modified>
  <cp:category/>
</cp:coreProperties>
</file>